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0862400008505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188100862400008505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67301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41F9-3B37-4BD0-92C2-BBA2A6061D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